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F8FF" w14:textId="77777777" w:rsidR="0032539B" w:rsidRDefault="0032539B" w:rsidP="6F5B8474">
      <w:pPr>
        <w:rPr>
          <w:rFonts w:ascii="Aptos" w:eastAsia="Aptos" w:hAnsi="Aptos" w:cs="Aptos"/>
          <w:b/>
          <w:bCs/>
          <w:color w:val="000000" w:themeColor="text1"/>
          <w:sz w:val="24"/>
          <w:szCs w:val="24"/>
        </w:rPr>
      </w:pPr>
    </w:p>
    <w:p w14:paraId="285EE9C2" w14:textId="2A3ECA27" w:rsidR="000E7F44" w:rsidRPr="000E7F44" w:rsidRDefault="0032539B" w:rsidP="000E7F44">
      <w:pPr>
        <w:rPr>
          <w:rFonts w:ascii="Aptos" w:eastAsia="Aptos" w:hAnsi="Aptos" w:cs="Aptos"/>
          <w:color w:val="000000" w:themeColor="text1"/>
          <w:sz w:val="24"/>
          <w:szCs w:val="24"/>
        </w:rPr>
      </w:pPr>
      <w:r w:rsidRPr="0032539B">
        <w:rPr>
          <w:rFonts w:ascii="Aptos" w:eastAsia="Aptos" w:hAnsi="Aptos" w:cs="Aptos"/>
          <w:b/>
          <w:bCs/>
          <w:color w:val="000000" w:themeColor="text1"/>
          <w:sz w:val="24"/>
          <w:szCs w:val="24"/>
        </w:rPr>
        <w:t>Lesson Plan Designer: Scouting America Merit Badge Curriculum</w:t>
      </w:r>
      <w:r>
        <w:rPr>
          <w:rFonts w:ascii="Aptos" w:eastAsia="Aptos" w:hAnsi="Aptos" w:cs="Aptos"/>
          <w:b/>
          <w:bCs/>
          <w:color w:val="000000" w:themeColor="text1"/>
          <w:sz w:val="24"/>
          <w:szCs w:val="24"/>
        </w:rPr>
        <w:br/>
      </w:r>
      <w:r>
        <w:rPr>
          <w:rFonts w:ascii="Aptos" w:eastAsia="Aptos" w:hAnsi="Aptos" w:cs="Aptos"/>
          <w:b/>
          <w:bCs/>
          <w:color w:val="000000" w:themeColor="text1"/>
          <w:sz w:val="24"/>
          <w:szCs w:val="24"/>
        </w:rPr>
        <w:br/>
      </w:r>
      <w:r w:rsidR="011DB903" w:rsidRPr="6F5B8474">
        <w:rPr>
          <w:rFonts w:ascii="Aptos" w:eastAsia="Aptos" w:hAnsi="Aptos" w:cs="Aptos"/>
          <w:b/>
          <w:bCs/>
          <w:color w:val="000000" w:themeColor="text1"/>
          <w:sz w:val="24"/>
          <w:szCs w:val="24"/>
        </w:rPr>
        <w:t>Organization Name</w:t>
      </w:r>
      <w:r>
        <w:rPr>
          <w:rFonts w:ascii="Aptos" w:eastAsia="Aptos" w:hAnsi="Aptos" w:cs="Aptos"/>
          <w:b/>
          <w:bCs/>
          <w:color w:val="000000" w:themeColor="text1"/>
          <w:sz w:val="24"/>
          <w:szCs w:val="24"/>
        </w:rPr>
        <w:t>:</w:t>
      </w:r>
      <w:r w:rsidR="00E76B5E">
        <w:rPr>
          <w:rFonts w:ascii="Aptos" w:eastAsia="Aptos" w:hAnsi="Aptos" w:cs="Aptos"/>
          <w:b/>
          <w:bCs/>
          <w:color w:val="000000" w:themeColor="text1"/>
          <w:sz w:val="24"/>
          <w:szCs w:val="24"/>
        </w:rPr>
        <w:t xml:space="preserve"> </w:t>
      </w:r>
      <w:r w:rsidR="00E76B5E" w:rsidRPr="00E76B5E">
        <w:rPr>
          <w:rFonts w:ascii="Aptos" w:eastAsia="Aptos" w:hAnsi="Aptos" w:cs="Aptos"/>
          <w:color w:val="000000" w:themeColor="text1"/>
          <w:sz w:val="24"/>
          <w:szCs w:val="24"/>
        </w:rPr>
        <w:t>Scouting America, Hawk Mountain Council</w:t>
      </w:r>
      <w:r w:rsidR="009E1F1B">
        <w:br/>
      </w:r>
      <w:r w:rsidR="007144F4">
        <w:rPr>
          <w:rFonts w:ascii="Aptos" w:eastAsia="Aptos" w:hAnsi="Aptos" w:cs="Aptos"/>
          <w:b/>
          <w:bCs/>
          <w:color w:val="000000" w:themeColor="text1"/>
          <w:sz w:val="24"/>
          <w:szCs w:val="24"/>
        </w:rPr>
        <w:br/>
      </w:r>
      <w:r w:rsidR="011DB903" w:rsidRPr="6F5B8474">
        <w:rPr>
          <w:rFonts w:ascii="Aptos" w:eastAsia="Aptos" w:hAnsi="Aptos" w:cs="Aptos"/>
          <w:b/>
          <w:bCs/>
          <w:color w:val="000000" w:themeColor="text1"/>
          <w:sz w:val="24"/>
          <w:szCs w:val="24"/>
        </w:rPr>
        <w:t xml:space="preserve">Project Description: </w:t>
      </w:r>
      <w:r w:rsidR="000E7F44">
        <w:rPr>
          <w:rFonts w:ascii="Aptos" w:eastAsia="Aptos" w:hAnsi="Aptos" w:cs="Aptos"/>
          <w:b/>
          <w:bCs/>
          <w:color w:val="000000" w:themeColor="text1"/>
          <w:sz w:val="24"/>
          <w:szCs w:val="24"/>
        </w:rPr>
        <w:t xml:space="preserve"> </w:t>
      </w:r>
      <w:r w:rsidR="000E7F44" w:rsidRPr="000E7F44">
        <w:rPr>
          <w:rFonts w:ascii="Aptos" w:eastAsia="Aptos" w:hAnsi="Aptos" w:cs="Aptos"/>
          <w:color w:val="000000" w:themeColor="text1"/>
          <w:sz w:val="24"/>
          <w:szCs w:val="24"/>
        </w:rPr>
        <w:t>We are seeking a motivated student to develop a series of engaging lesson plans based on Scouting America’s merit badges. These lesson plans will be designed for middle and high school students in schools and community programs, helping them learn real-world skills interactively and inclusively.</w:t>
      </w:r>
    </w:p>
    <w:p w14:paraId="5C3A73CB" w14:textId="77777777" w:rsidR="000E7F44" w:rsidRPr="000E7F44" w:rsidRDefault="000E7F44" w:rsidP="000E7F44">
      <w:pPr>
        <w:rPr>
          <w:rFonts w:ascii="Aptos" w:eastAsia="Aptos" w:hAnsi="Aptos" w:cs="Aptos"/>
          <w:i/>
          <w:iCs/>
          <w:color w:val="000000" w:themeColor="text1"/>
          <w:sz w:val="24"/>
          <w:szCs w:val="24"/>
        </w:rPr>
      </w:pPr>
      <w:r w:rsidRPr="000E7F44">
        <w:rPr>
          <w:rFonts w:ascii="Aptos" w:eastAsia="Aptos" w:hAnsi="Aptos" w:cs="Aptos"/>
          <w:i/>
          <w:iCs/>
          <w:color w:val="000000" w:themeColor="text1"/>
          <w:sz w:val="24"/>
          <w:szCs w:val="24"/>
        </w:rPr>
        <w:t>What You’ll Do:</w:t>
      </w:r>
    </w:p>
    <w:p w14:paraId="4979150D" w14:textId="77777777" w:rsidR="000E7F44" w:rsidRPr="000E7F44" w:rsidRDefault="000E7F44" w:rsidP="000E7F44">
      <w:pPr>
        <w:rPr>
          <w:rFonts w:ascii="Aptos" w:eastAsia="Aptos" w:hAnsi="Aptos" w:cs="Aptos"/>
          <w:color w:val="000000" w:themeColor="text1"/>
          <w:sz w:val="24"/>
          <w:szCs w:val="24"/>
        </w:rPr>
      </w:pPr>
      <w:r w:rsidRPr="000E7F44">
        <w:rPr>
          <w:rFonts w:ascii="Aptos" w:eastAsia="Aptos" w:hAnsi="Aptos" w:cs="Aptos"/>
          <w:color w:val="000000" w:themeColor="text1"/>
          <w:sz w:val="24"/>
          <w:szCs w:val="24"/>
        </w:rPr>
        <w:t>Research selected Merit Badges (e.g., Personal Finance, Communication, First Aid, Family Life, Environmental Science).</w:t>
      </w:r>
    </w:p>
    <w:p w14:paraId="4529798D" w14:textId="61739598" w:rsidR="000E7F44" w:rsidRPr="000E7F44" w:rsidRDefault="000E7F44" w:rsidP="000E7F44">
      <w:pPr>
        <w:rPr>
          <w:rFonts w:ascii="Aptos" w:eastAsia="Aptos" w:hAnsi="Aptos" w:cs="Aptos"/>
          <w:color w:val="000000" w:themeColor="text1"/>
          <w:sz w:val="24"/>
          <w:szCs w:val="24"/>
        </w:rPr>
      </w:pPr>
      <w:r w:rsidRPr="000E7F44">
        <w:rPr>
          <w:rFonts w:ascii="Aptos" w:eastAsia="Aptos" w:hAnsi="Aptos" w:cs="Aptos"/>
          <w:color w:val="000000" w:themeColor="text1"/>
          <w:sz w:val="24"/>
          <w:szCs w:val="24"/>
        </w:rPr>
        <w:t xml:space="preserve">Write 4–5 complete lesson plans (approximately </w:t>
      </w:r>
      <w:r w:rsidR="007144F4">
        <w:rPr>
          <w:rFonts w:ascii="Aptos" w:eastAsia="Aptos" w:hAnsi="Aptos" w:cs="Aptos"/>
          <w:color w:val="000000" w:themeColor="text1"/>
          <w:sz w:val="24"/>
          <w:szCs w:val="24"/>
        </w:rPr>
        <w:t xml:space="preserve">1 </w:t>
      </w:r>
      <w:r w:rsidRPr="000E7F44">
        <w:rPr>
          <w:rFonts w:ascii="Aptos" w:eastAsia="Aptos" w:hAnsi="Aptos" w:cs="Aptos"/>
          <w:color w:val="000000" w:themeColor="text1"/>
          <w:sz w:val="24"/>
          <w:szCs w:val="24"/>
        </w:rPr>
        <w:t>hour of instruction each) with clear objectives, activities, and discussion questions.</w:t>
      </w:r>
    </w:p>
    <w:p w14:paraId="6328EA4A" w14:textId="77777777" w:rsidR="000E7F44" w:rsidRPr="000E7F44" w:rsidRDefault="000E7F44" w:rsidP="000E7F44">
      <w:pPr>
        <w:rPr>
          <w:rFonts w:ascii="Aptos" w:eastAsia="Aptos" w:hAnsi="Aptos" w:cs="Aptos"/>
          <w:color w:val="000000" w:themeColor="text1"/>
          <w:sz w:val="24"/>
          <w:szCs w:val="24"/>
        </w:rPr>
      </w:pPr>
      <w:r w:rsidRPr="000E7F44">
        <w:rPr>
          <w:rFonts w:ascii="Aptos" w:eastAsia="Aptos" w:hAnsi="Aptos" w:cs="Aptos"/>
          <w:color w:val="000000" w:themeColor="text1"/>
          <w:sz w:val="24"/>
          <w:szCs w:val="24"/>
        </w:rPr>
        <w:t xml:space="preserve">Adapt the material so that it is accessible to non-Scouts and </w:t>
      </w:r>
      <w:proofErr w:type="gramStart"/>
      <w:r w:rsidRPr="000E7F44">
        <w:rPr>
          <w:rFonts w:ascii="Aptos" w:eastAsia="Aptos" w:hAnsi="Aptos" w:cs="Aptos"/>
          <w:color w:val="000000" w:themeColor="text1"/>
          <w:sz w:val="24"/>
          <w:szCs w:val="24"/>
        </w:rPr>
        <w:t>engaging</w:t>
      </w:r>
      <w:proofErr w:type="gramEnd"/>
      <w:r w:rsidRPr="000E7F44">
        <w:rPr>
          <w:rFonts w:ascii="Aptos" w:eastAsia="Aptos" w:hAnsi="Aptos" w:cs="Aptos"/>
          <w:color w:val="000000" w:themeColor="text1"/>
          <w:sz w:val="24"/>
          <w:szCs w:val="24"/>
        </w:rPr>
        <w:t xml:space="preserve"> for diverse student audiences.</w:t>
      </w:r>
    </w:p>
    <w:p w14:paraId="5C71D640" w14:textId="1FA5D979" w:rsidR="00063C73" w:rsidRPr="008C197B" w:rsidRDefault="000E7F44" w:rsidP="008C197B">
      <w:pPr>
        <w:rPr>
          <w:rFonts w:ascii="Aptos" w:eastAsia="Aptos" w:hAnsi="Aptos" w:cs="Aptos"/>
          <w:b/>
          <w:bCs/>
          <w:color w:val="000000" w:themeColor="text1"/>
          <w:sz w:val="24"/>
          <w:szCs w:val="24"/>
        </w:rPr>
      </w:pPr>
      <w:r w:rsidRPr="000E7F44">
        <w:rPr>
          <w:rFonts w:ascii="Aptos" w:eastAsia="Aptos" w:hAnsi="Aptos" w:cs="Aptos"/>
          <w:color w:val="000000" w:themeColor="text1"/>
          <w:sz w:val="24"/>
          <w:szCs w:val="24"/>
        </w:rPr>
        <w:t>Provide lesson plans in an editable format (Google Docs or Word).</w:t>
      </w:r>
      <w:r w:rsidR="009E1F1B">
        <w:br/>
      </w:r>
      <w:r w:rsidR="008C197B">
        <w:rPr>
          <w:rFonts w:ascii="Aptos" w:eastAsia="Aptos" w:hAnsi="Aptos" w:cs="Aptos"/>
          <w:b/>
          <w:bCs/>
          <w:color w:val="000000" w:themeColor="text1"/>
          <w:sz w:val="24"/>
          <w:szCs w:val="24"/>
        </w:rPr>
        <w:br/>
      </w:r>
      <w:r w:rsidR="008C197B" w:rsidRPr="008C197B">
        <w:rPr>
          <w:rFonts w:ascii="Aptos" w:eastAsia="Aptos" w:hAnsi="Aptos" w:cs="Aptos"/>
          <w:b/>
          <w:bCs/>
          <w:color w:val="000000" w:themeColor="text1"/>
          <w:sz w:val="24"/>
          <w:szCs w:val="24"/>
        </w:rPr>
        <w:t>Necessary Skills/Qualifications:</w:t>
      </w:r>
      <w:r w:rsidR="008C197B">
        <w:rPr>
          <w:rFonts w:ascii="Aptos" w:eastAsia="Aptos" w:hAnsi="Aptos" w:cs="Aptos"/>
          <w:color w:val="000000" w:themeColor="text1"/>
          <w:sz w:val="24"/>
          <w:szCs w:val="24"/>
        </w:rPr>
        <w:br/>
      </w:r>
      <w:r w:rsidR="008C197B" w:rsidRPr="008C197B">
        <w:rPr>
          <w:rFonts w:ascii="Aptos" w:eastAsia="Aptos" w:hAnsi="Aptos" w:cs="Aptos"/>
          <w:color w:val="000000" w:themeColor="text1"/>
          <w:sz w:val="24"/>
          <w:szCs w:val="24"/>
        </w:rPr>
        <w:t>Lesson planning experience, strong writing and communication skills, and creativity in creating engaging and fun educational materials.</w:t>
      </w:r>
      <w:r w:rsidR="008C197B" w:rsidRPr="008C197B">
        <w:rPr>
          <w:rFonts w:ascii="Aptos" w:eastAsia="Aptos" w:hAnsi="Aptos" w:cs="Aptos"/>
          <w:b/>
          <w:bCs/>
          <w:color w:val="000000" w:themeColor="text1"/>
          <w:sz w:val="24"/>
          <w:szCs w:val="24"/>
        </w:rPr>
        <w:t xml:space="preserve"> </w:t>
      </w:r>
      <w:r w:rsidR="008C197B">
        <w:rPr>
          <w:rFonts w:ascii="Aptos" w:eastAsia="Aptos" w:hAnsi="Aptos" w:cs="Aptos"/>
          <w:b/>
          <w:bCs/>
          <w:color w:val="000000" w:themeColor="text1"/>
          <w:sz w:val="24"/>
          <w:szCs w:val="24"/>
        </w:rPr>
        <w:br/>
      </w:r>
      <w:r w:rsidR="008C197B">
        <w:rPr>
          <w:rFonts w:ascii="Aptos" w:eastAsia="Aptos" w:hAnsi="Aptos" w:cs="Aptos"/>
          <w:b/>
          <w:bCs/>
          <w:color w:val="000000" w:themeColor="text1"/>
          <w:sz w:val="24"/>
          <w:szCs w:val="24"/>
        </w:rPr>
        <w:br/>
      </w:r>
      <w:r w:rsidR="011DB903" w:rsidRPr="6F5B8474">
        <w:rPr>
          <w:rFonts w:ascii="Aptos" w:eastAsia="Aptos" w:hAnsi="Aptos" w:cs="Aptos"/>
          <w:b/>
          <w:bCs/>
          <w:color w:val="000000" w:themeColor="text1"/>
          <w:sz w:val="24"/>
          <w:szCs w:val="24"/>
        </w:rPr>
        <w:t xml:space="preserve">Approximate Length: </w:t>
      </w:r>
      <w:r w:rsidR="009F7F41">
        <w:rPr>
          <w:rFonts w:ascii="Aptos" w:eastAsia="Aptos" w:hAnsi="Aptos" w:cs="Aptos"/>
          <w:color w:val="000000" w:themeColor="text1"/>
          <w:sz w:val="24"/>
          <w:szCs w:val="24"/>
        </w:rPr>
        <w:t>25-30 hours, Spring Semester</w:t>
      </w:r>
      <w:r w:rsidR="00406501">
        <w:rPr>
          <w:rFonts w:ascii="Aptos" w:eastAsia="Aptos" w:hAnsi="Aptos" w:cs="Aptos"/>
          <w:color w:val="000000" w:themeColor="text1"/>
          <w:sz w:val="24"/>
          <w:szCs w:val="24"/>
        </w:rPr>
        <w:t xml:space="preserve"> or Summer.</w:t>
      </w:r>
    </w:p>
    <w:p w14:paraId="7298304B" w14:textId="35B8E80A" w:rsidR="00063C73" w:rsidRDefault="011DB903" w:rsidP="6F5B8474">
      <w:pPr>
        <w:rPr>
          <w:rFonts w:ascii="Aptos" w:eastAsia="Aptos" w:hAnsi="Aptos" w:cs="Aptos"/>
          <w:color w:val="000000" w:themeColor="text1"/>
          <w:sz w:val="24"/>
          <w:szCs w:val="24"/>
        </w:rPr>
      </w:pPr>
      <w:r w:rsidRPr="6F5B8474">
        <w:rPr>
          <w:rFonts w:ascii="Aptos" w:eastAsia="Aptos" w:hAnsi="Aptos" w:cs="Aptos"/>
          <w:b/>
          <w:bCs/>
          <w:color w:val="000000" w:themeColor="text1"/>
          <w:sz w:val="24"/>
          <w:szCs w:val="24"/>
        </w:rPr>
        <w:t xml:space="preserve">Format: </w:t>
      </w:r>
      <w:r w:rsidR="00406501">
        <w:rPr>
          <w:rFonts w:ascii="Aptos" w:eastAsia="Aptos" w:hAnsi="Aptos" w:cs="Aptos"/>
          <w:color w:val="000000" w:themeColor="text1"/>
          <w:sz w:val="24"/>
          <w:szCs w:val="24"/>
        </w:rPr>
        <w:t>Remote preferred</w:t>
      </w:r>
    </w:p>
    <w:p w14:paraId="3B958E09" w14:textId="2A38640D" w:rsidR="00063C73" w:rsidRDefault="011DB903" w:rsidP="6F5B8474">
      <w:pPr>
        <w:rPr>
          <w:rFonts w:ascii="Aptos" w:eastAsia="Aptos" w:hAnsi="Aptos" w:cs="Aptos"/>
          <w:color w:val="000000" w:themeColor="text1"/>
          <w:sz w:val="24"/>
          <w:szCs w:val="24"/>
        </w:rPr>
      </w:pPr>
      <w:r w:rsidRPr="6F5B8474">
        <w:rPr>
          <w:rFonts w:ascii="Aptos" w:eastAsia="Aptos" w:hAnsi="Aptos" w:cs="Aptos"/>
          <w:b/>
          <w:bCs/>
          <w:color w:val="000000" w:themeColor="text1"/>
          <w:sz w:val="24"/>
          <w:szCs w:val="24"/>
        </w:rPr>
        <w:t xml:space="preserve">Payment: </w:t>
      </w:r>
      <w:r w:rsidRPr="6F5B8474">
        <w:rPr>
          <w:rFonts w:ascii="Aptos" w:eastAsia="Aptos" w:hAnsi="Aptos" w:cs="Aptos"/>
          <w:color w:val="000000" w:themeColor="text1"/>
          <w:sz w:val="24"/>
          <w:szCs w:val="24"/>
        </w:rPr>
        <w:t>$250 upon completion of the micro-internship</w:t>
      </w:r>
    </w:p>
    <w:p w14:paraId="41C8F396" w14:textId="5332BC9A" w:rsidR="00063C73" w:rsidRPr="009E1F1B" w:rsidRDefault="011DB903">
      <w:pPr>
        <w:rPr>
          <w:rFonts w:ascii="Aptos" w:eastAsia="Aptos" w:hAnsi="Aptos" w:cs="Aptos"/>
          <w:color w:val="000000" w:themeColor="text1"/>
          <w:sz w:val="24"/>
          <w:szCs w:val="24"/>
        </w:rPr>
      </w:pPr>
      <w:r w:rsidRPr="6F5B8474">
        <w:rPr>
          <w:rFonts w:ascii="Aptos" w:eastAsia="Aptos" w:hAnsi="Aptos" w:cs="Aptos"/>
          <w:b/>
          <w:bCs/>
          <w:color w:val="000000" w:themeColor="text1"/>
          <w:sz w:val="24"/>
          <w:szCs w:val="24"/>
        </w:rPr>
        <w:t>Contact Information:</w:t>
      </w:r>
      <w:r w:rsidRPr="6F5B8474">
        <w:rPr>
          <w:rFonts w:ascii="Aptos" w:eastAsia="Aptos" w:hAnsi="Aptos" w:cs="Aptos"/>
          <w:color w:val="000000" w:themeColor="text1"/>
          <w:sz w:val="24"/>
          <w:szCs w:val="24"/>
        </w:rPr>
        <w:t xml:space="preserve"> </w:t>
      </w:r>
      <w:r w:rsidR="00D14499" w:rsidRPr="00D14499">
        <w:rPr>
          <w:rFonts w:ascii="Aptos" w:eastAsia="Aptos" w:hAnsi="Aptos" w:cs="Aptos"/>
          <w:color w:val="000000" w:themeColor="text1"/>
          <w:sz w:val="24"/>
          <w:szCs w:val="24"/>
        </w:rPr>
        <w:t>Lismeylin Feliz / Neig</w:t>
      </w:r>
      <w:r w:rsidR="00D14499">
        <w:rPr>
          <w:rFonts w:ascii="Aptos" w:eastAsia="Aptos" w:hAnsi="Aptos" w:cs="Aptos"/>
          <w:color w:val="000000" w:themeColor="text1"/>
          <w:sz w:val="24"/>
          <w:szCs w:val="24"/>
        </w:rPr>
        <w:t>h</w:t>
      </w:r>
      <w:r w:rsidR="00D14499" w:rsidRPr="00D14499">
        <w:rPr>
          <w:rFonts w:ascii="Aptos" w:eastAsia="Aptos" w:hAnsi="Aptos" w:cs="Aptos"/>
          <w:color w:val="000000" w:themeColor="text1"/>
          <w:sz w:val="24"/>
          <w:szCs w:val="24"/>
        </w:rPr>
        <w:t>borhood Program Manager</w:t>
      </w:r>
      <w:r w:rsidR="00D14499">
        <w:rPr>
          <w:rFonts w:ascii="Aptos" w:eastAsia="Aptos" w:hAnsi="Aptos" w:cs="Aptos"/>
          <w:color w:val="000000" w:themeColor="text1"/>
          <w:sz w:val="24"/>
          <w:szCs w:val="24"/>
        </w:rPr>
        <w:t xml:space="preserve"> (&amp; KU Alum!) </w:t>
      </w:r>
      <w:r w:rsidR="00A01C97" w:rsidRPr="00A01C97">
        <w:rPr>
          <w:rFonts w:ascii="Aptos" w:eastAsia="Aptos" w:hAnsi="Aptos" w:cs="Aptos"/>
          <w:color w:val="000000" w:themeColor="text1"/>
          <w:sz w:val="24"/>
          <w:szCs w:val="24"/>
        </w:rPr>
        <w:t>lismeylin.felizmedrano@scouting.org</w:t>
      </w:r>
    </w:p>
    <w:sectPr w:rsidR="00063C73" w:rsidRPr="009E1F1B"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9D89" w14:textId="77777777" w:rsidR="009E1F1B" w:rsidRDefault="009E1F1B">
      <w:pPr>
        <w:spacing w:after="0" w:line="240" w:lineRule="auto"/>
      </w:pPr>
      <w:r>
        <w:separator/>
      </w:r>
    </w:p>
  </w:endnote>
  <w:endnote w:type="continuationSeparator" w:id="0">
    <w:p w14:paraId="4DDA931F" w14:textId="77777777" w:rsidR="009E1F1B" w:rsidRDefault="009E1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5D53" w14:textId="63992845" w:rsidR="080A2015" w:rsidRDefault="6DF8BF07" w:rsidP="080A2015">
    <w:pPr>
      <w:rPr>
        <w:rFonts w:ascii="Neue Haas Grotesk Text Pro" w:eastAsia="Neue Haas Grotesk Text Pro" w:hAnsi="Neue Haas Grotesk Text Pro" w:cs="Neue Haas Grotesk Text Pro"/>
        <w:color w:val="000000" w:themeColor="text1"/>
        <w:sz w:val="20"/>
        <w:szCs w:val="20"/>
      </w:rPr>
    </w:pPr>
    <w:r w:rsidRPr="6DF8BF07">
      <w:rPr>
        <w:rFonts w:ascii="Neue Haas Grotesk Text Pro" w:eastAsia="Neue Haas Grotesk Text Pro" w:hAnsi="Neue Haas Grotesk Text Pro" w:cs="Neue Haas Grotesk Text Pro"/>
        <w:i/>
        <w:iCs/>
        <w:color w:val="000000" w:themeColor="text1"/>
        <w:sz w:val="20"/>
        <w:szCs w:val="20"/>
      </w:rPr>
      <w:t>_____________________________________________________________________________________________________</w:t>
    </w:r>
  </w:p>
  <w:p w14:paraId="7B584072" w14:textId="334A4362" w:rsidR="080A2015" w:rsidRDefault="6DF8BF07" w:rsidP="6DF8BF07">
    <w:pPr>
      <w:pStyle w:val="Footer"/>
      <w:jc w:val="center"/>
      <w:rPr>
        <w:i/>
        <w:iCs/>
        <w:sz w:val="20"/>
        <w:szCs w:val="20"/>
      </w:rPr>
    </w:pPr>
    <w:r w:rsidRPr="6DF8BF07">
      <w:rPr>
        <w:i/>
        <w:iCs/>
        <w:sz w:val="20"/>
        <w:szCs w:val="20"/>
      </w:rPr>
      <w:t xml:space="preserve">In cooperation with the KU Career Development Center. Questions? Email </w:t>
    </w:r>
    <w:hyperlink r:id="rId1">
      <w:r w:rsidRPr="6DF8BF07">
        <w:rPr>
          <w:rStyle w:val="Hyperlink"/>
          <w:i/>
          <w:iCs/>
          <w:sz w:val="20"/>
          <w:szCs w:val="20"/>
        </w:rPr>
        <w:t>careerhelp@kutztown.edu</w:t>
      </w:r>
    </w:hyperlink>
    <w:r w:rsidRPr="6DF8BF07">
      <w:rPr>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F50E" w14:textId="77777777" w:rsidR="009E1F1B" w:rsidRDefault="009E1F1B">
      <w:pPr>
        <w:spacing w:after="0" w:line="240" w:lineRule="auto"/>
      </w:pPr>
      <w:r>
        <w:separator/>
      </w:r>
    </w:p>
  </w:footnote>
  <w:footnote w:type="continuationSeparator" w:id="0">
    <w:p w14:paraId="330ACE8B" w14:textId="77777777" w:rsidR="009E1F1B" w:rsidRDefault="009E1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733B" w14:textId="58079978" w:rsidR="080A2015" w:rsidRDefault="6DF8BF07" w:rsidP="080A2015">
    <w:pPr>
      <w:pStyle w:val="Header"/>
      <w:jc w:val="center"/>
    </w:pPr>
    <w:r>
      <w:rPr>
        <w:noProof/>
      </w:rPr>
      <w:drawing>
        <wp:inline distT="0" distB="0" distL="0" distR="0" wp14:anchorId="09273D8C" wp14:editId="27CAF415">
          <wp:extent cx="4057650" cy="1082040"/>
          <wp:effectExtent l="0" t="0" r="0" b="0"/>
          <wp:docPr id="1651473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73429" name="Picture 1651473429"/>
                  <pic:cNvPicPr/>
                </pic:nvPicPr>
                <pic:blipFill>
                  <a:blip r:embed="rId1">
                    <a:extLst>
                      <a:ext uri="{28A0092B-C50C-407E-A947-70E740481C1C}">
                        <a14:useLocalDpi xmlns:a14="http://schemas.microsoft.com/office/drawing/2010/main"/>
                      </a:ext>
                    </a:extLst>
                  </a:blip>
                  <a:stretch>
                    <a:fillRect/>
                  </a:stretch>
                </pic:blipFill>
                <pic:spPr>
                  <a:xfrm>
                    <a:off x="0" y="0"/>
                    <a:ext cx="4057650" cy="1082040"/>
                  </a:xfrm>
                  <a:prstGeom prst="rect">
                    <a:avLst/>
                  </a:prstGeom>
                </pic:spPr>
              </pic:pic>
            </a:graphicData>
          </a:graphic>
        </wp:inline>
      </w:drawing>
    </w:r>
  </w:p>
  <w:p w14:paraId="4162F684" w14:textId="2547CF05" w:rsidR="6DF8BF07" w:rsidRDefault="6DF8BF07" w:rsidP="6DF8BF07">
    <w:pPr>
      <w:pStyle w:val="Header"/>
      <w:jc w:val="center"/>
      <w:rPr>
        <w:rFonts w:ascii="Neue Haas Grotesk Text Pro" w:eastAsia="Neue Haas Grotesk Text Pro" w:hAnsi="Neue Haas Grotesk Text Pro" w:cs="Neue Haas Grotesk Text Pro"/>
        <w:b/>
        <w:bCs/>
        <w:sz w:val="40"/>
        <w:szCs w:val="40"/>
        <w:u w:val="single"/>
      </w:rPr>
    </w:pPr>
    <w:r w:rsidRPr="6DF8BF07">
      <w:rPr>
        <w:rFonts w:ascii="Neue Haas Grotesk Text Pro" w:eastAsia="Neue Haas Grotesk Text Pro" w:hAnsi="Neue Haas Grotesk Text Pro" w:cs="Neue Haas Grotesk Text Pro"/>
        <w:b/>
        <w:bCs/>
        <w:sz w:val="40"/>
        <w:szCs w:val="40"/>
        <w:u w:val="single"/>
      </w:rPr>
      <w:t>MICRO-INTERNSHIP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C38CB27"/>
    <w:multiLevelType w:val="hybridMultilevel"/>
    <w:tmpl w:val="81BA2D7A"/>
    <w:lvl w:ilvl="0" w:tplc="1A1C1754">
      <w:numFmt w:val="bullet"/>
      <w:lvlText w:val="•"/>
      <w:lvlJc w:val="left"/>
      <w:pPr>
        <w:ind w:left="360" w:hanging="360"/>
      </w:pPr>
      <w:rPr>
        <w:rFonts w:ascii="Aptos" w:hAnsi="Aptos" w:hint="default"/>
      </w:rPr>
    </w:lvl>
    <w:lvl w:ilvl="1" w:tplc="75BC3F9E">
      <w:start w:val="1"/>
      <w:numFmt w:val="bullet"/>
      <w:lvlText w:val="o"/>
      <w:lvlJc w:val="left"/>
      <w:pPr>
        <w:ind w:left="1440" w:hanging="360"/>
      </w:pPr>
      <w:rPr>
        <w:rFonts w:ascii="Courier New" w:hAnsi="Courier New" w:hint="default"/>
      </w:rPr>
    </w:lvl>
    <w:lvl w:ilvl="2" w:tplc="0E529D72">
      <w:start w:val="1"/>
      <w:numFmt w:val="bullet"/>
      <w:lvlText w:val=""/>
      <w:lvlJc w:val="left"/>
      <w:pPr>
        <w:ind w:left="2160" w:hanging="360"/>
      </w:pPr>
      <w:rPr>
        <w:rFonts w:ascii="Wingdings" w:hAnsi="Wingdings" w:hint="default"/>
      </w:rPr>
    </w:lvl>
    <w:lvl w:ilvl="3" w:tplc="8D822730">
      <w:start w:val="1"/>
      <w:numFmt w:val="bullet"/>
      <w:lvlText w:val=""/>
      <w:lvlJc w:val="left"/>
      <w:pPr>
        <w:ind w:left="2880" w:hanging="360"/>
      </w:pPr>
      <w:rPr>
        <w:rFonts w:ascii="Symbol" w:hAnsi="Symbol" w:hint="default"/>
      </w:rPr>
    </w:lvl>
    <w:lvl w:ilvl="4" w:tplc="A468A952">
      <w:start w:val="1"/>
      <w:numFmt w:val="bullet"/>
      <w:lvlText w:val="o"/>
      <w:lvlJc w:val="left"/>
      <w:pPr>
        <w:ind w:left="3600" w:hanging="360"/>
      </w:pPr>
      <w:rPr>
        <w:rFonts w:ascii="Courier New" w:hAnsi="Courier New" w:hint="default"/>
      </w:rPr>
    </w:lvl>
    <w:lvl w:ilvl="5" w:tplc="56C65558">
      <w:start w:val="1"/>
      <w:numFmt w:val="bullet"/>
      <w:lvlText w:val=""/>
      <w:lvlJc w:val="left"/>
      <w:pPr>
        <w:ind w:left="4320" w:hanging="360"/>
      </w:pPr>
      <w:rPr>
        <w:rFonts w:ascii="Wingdings" w:hAnsi="Wingdings" w:hint="default"/>
      </w:rPr>
    </w:lvl>
    <w:lvl w:ilvl="6" w:tplc="A37EA29E">
      <w:start w:val="1"/>
      <w:numFmt w:val="bullet"/>
      <w:lvlText w:val=""/>
      <w:lvlJc w:val="left"/>
      <w:pPr>
        <w:ind w:left="5040" w:hanging="360"/>
      </w:pPr>
      <w:rPr>
        <w:rFonts w:ascii="Symbol" w:hAnsi="Symbol" w:hint="default"/>
      </w:rPr>
    </w:lvl>
    <w:lvl w:ilvl="7" w:tplc="36AA6FE0">
      <w:start w:val="1"/>
      <w:numFmt w:val="bullet"/>
      <w:lvlText w:val="o"/>
      <w:lvlJc w:val="left"/>
      <w:pPr>
        <w:ind w:left="5760" w:hanging="360"/>
      </w:pPr>
      <w:rPr>
        <w:rFonts w:ascii="Courier New" w:hAnsi="Courier New" w:hint="default"/>
      </w:rPr>
    </w:lvl>
    <w:lvl w:ilvl="8" w:tplc="41B2CC3E">
      <w:start w:val="1"/>
      <w:numFmt w:val="bullet"/>
      <w:lvlText w:val=""/>
      <w:lvlJc w:val="left"/>
      <w:pPr>
        <w:ind w:left="6480" w:hanging="360"/>
      </w:pPr>
      <w:rPr>
        <w:rFonts w:ascii="Wingdings" w:hAnsi="Wingdings" w:hint="default"/>
      </w:rPr>
    </w:lvl>
  </w:abstractNum>
  <w:num w:numId="1" w16cid:durableId="717317259">
    <w:abstractNumId w:val="9"/>
  </w:num>
  <w:num w:numId="2" w16cid:durableId="600838371">
    <w:abstractNumId w:val="8"/>
  </w:num>
  <w:num w:numId="3" w16cid:durableId="1620139010">
    <w:abstractNumId w:val="6"/>
  </w:num>
  <w:num w:numId="4" w16cid:durableId="758869042">
    <w:abstractNumId w:val="5"/>
  </w:num>
  <w:num w:numId="5" w16cid:durableId="772945630">
    <w:abstractNumId w:val="4"/>
  </w:num>
  <w:num w:numId="6" w16cid:durableId="647900308">
    <w:abstractNumId w:val="7"/>
  </w:num>
  <w:num w:numId="7" w16cid:durableId="1984233703">
    <w:abstractNumId w:val="3"/>
  </w:num>
  <w:num w:numId="8" w16cid:durableId="466120643">
    <w:abstractNumId w:val="2"/>
  </w:num>
  <w:num w:numId="9" w16cid:durableId="650252285">
    <w:abstractNumId w:val="1"/>
  </w:num>
  <w:num w:numId="10" w16cid:durableId="98824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3C73"/>
    <w:rsid w:val="000E7F44"/>
    <w:rsid w:val="0015074B"/>
    <w:rsid w:val="0029639D"/>
    <w:rsid w:val="0032539B"/>
    <w:rsid w:val="00326F90"/>
    <w:rsid w:val="00406501"/>
    <w:rsid w:val="007144F4"/>
    <w:rsid w:val="008C197B"/>
    <w:rsid w:val="008E7D46"/>
    <w:rsid w:val="009E1F1B"/>
    <w:rsid w:val="009F7F41"/>
    <w:rsid w:val="00A01C97"/>
    <w:rsid w:val="00A74F2B"/>
    <w:rsid w:val="00AA1D8D"/>
    <w:rsid w:val="00B47730"/>
    <w:rsid w:val="00C3768C"/>
    <w:rsid w:val="00CB0664"/>
    <w:rsid w:val="00D14499"/>
    <w:rsid w:val="00E231DB"/>
    <w:rsid w:val="00E76B5E"/>
    <w:rsid w:val="00F977AD"/>
    <w:rsid w:val="00FC693F"/>
    <w:rsid w:val="011DB903"/>
    <w:rsid w:val="080A2015"/>
    <w:rsid w:val="280B1569"/>
    <w:rsid w:val="2C003070"/>
    <w:rsid w:val="4C3FEBF3"/>
    <w:rsid w:val="6DF8BF07"/>
    <w:rsid w:val="6F5B8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10CFC5D-B674-451E-8AB4-3C3E2936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80A2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areerhelp@kutztow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51FD4C-876F-48EB-B000-7F923BFE4C6F}">
  <ds:schemaRefs>
    <ds:schemaRef ds:uri="http://schemas.microsoft.com/sharepoint/v3/contenttype/forms"/>
  </ds:schemaRefs>
</ds:datastoreItem>
</file>

<file path=customXml/itemProps2.xml><?xml version="1.0" encoding="utf-8"?>
<ds:datastoreItem xmlns:ds="http://schemas.openxmlformats.org/officeDocument/2006/customXml" ds:itemID="{F6530DAC-61D6-4F9C-8882-DB94F651F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55f6a-2895-47ed-ba73-ca3c08b7a802"/>
    <ds:schemaRef ds:uri="ce3e9619-f91a-4f88-972e-38d17d757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6CB4640C-4907-4B9E-A370-889BB2B9045F}">
  <ds:schemaRefs>
    <ds:schemaRef ds:uri="http://schemas.microsoft.com/office/2006/metadata/properties"/>
    <ds:schemaRef ds:uri="http://schemas.microsoft.com/office/infopath/2007/PartnerControls"/>
    <ds:schemaRef ds:uri="b6155f6a-2895-47ed-ba73-ca3c08b7a802"/>
    <ds:schemaRef ds:uri="ce3e9619-f91a-4f88-972e-38d17d757246"/>
  </ds:schemaRefs>
</ds:datastoreItem>
</file>

<file path=docMetadata/LabelInfo.xml><?xml version="1.0" encoding="utf-8"?>
<clbl:labelList xmlns:clbl="http://schemas.microsoft.com/office/2020/mipLabelMetadata">
  <clbl:label id="{03c754af-89a7-4b0a-bd4b-db68146c5fa4}" enabled="0" method="" siteId="{03c754af-89a7-4b0a-bd4b-db68146c5fa4}"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172</Words>
  <Characters>1138</Characters>
  <Application>Microsoft Office Word</Application>
  <DocSecurity>0</DocSecurity>
  <Lines>27</Lines>
  <Paragraphs>21</Paragraphs>
  <ScaleCrop>false</ScaleCrop>
  <Manager/>
  <Company/>
  <LinksUpToDate>false</LinksUpToDate>
  <CharactersWithSpaces>1289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Henry, Jenelle</cp:lastModifiedBy>
  <cp:revision>12</cp:revision>
  <dcterms:created xsi:type="dcterms:W3CDTF">2026-03-19T18:53:00Z</dcterms:created>
  <dcterms:modified xsi:type="dcterms:W3CDTF">2026-03-19T19:06:00Z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0x0101009963BD29872EDF42A82614BEC1B9F81F</vt:lpwstr>
  </property>
  <property fmtid="{D5CDD505-2E9C-101B-9397-08002B2CF9AE}" pid="3" name="MediaServiceImageTags">
    <vt:lpwstr/>
  </property>
</Properties>
</file>