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6F5B8474" w14:paraId="64581327" wp14:textId="7E3C58D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Signage &amp; Wayfinding Design for STEAMworks</w:t>
      </w:r>
    </w:p>
    <w:p xmlns:wp14="http://schemas.microsoft.com/office/word/2010/wordml" w:rsidP="6F5B8474" w14:paraId="400065DC" wp14:textId="4B049CE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Department/Organization Name:</w:t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Kutztown University Rohrbach Library</w:t>
      </w:r>
      <w:r>
        <w:br/>
      </w:r>
      <w:r w:rsidRPr="6F5B8474" w:rsidR="011DB90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Project Description: </w:t>
      </w:r>
    </w:p>
    <w:p xmlns:wp14="http://schemas.microsoft.com/office/word/2010/wordml" w:rsidP="6F5B8474" w14:paraId="67A26463" wp14:textId="3E7281C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We’re seeking a creative and organized micro-intern to design and implement a system of wayfinding and signage for STEAMworks. This project will help transform a busy, tool-filled environment into a space that is both welcoming and functional. Additionally, </w:t>
      </w:r>
    </w:p>
    <w:p xmlns:wp14="http://schemas.microsoft.com/office/word/2010/wordml" w:rsidP="6F5B8474" w14:paraId="3DA81CDB" wp14:textId="1E4D067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Responsibilities</w:t>
      </w:r>
    </w:p>
    <w:p xmlns:wp14="http://schemas.microsoft.com/office/word/2010/wordml" w:rsidP="6F5B8474" w14:paraId="375716DB" wp14:textId="0544BCA2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Visit the STEAMworks space to assess layout, tools, and supplies.</w:t>
      </w:r>
    </w:p>
    <w:p xmlns:wp14="http://schemas.microsoft.com/office/word/2010/wordml" w:rsidP="6F5B8474" w14:paraId="1CCFB86D" wp14:textId="059F097D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mockups of signage for review and feedback.</w:t>
      </w:r>
    </w:p>
    <w:p xmlns:wp14="http://schemas.microsoft.com/office/word/2010/wordml" w:rsidP="6F5B8474" w14:paraId="27437CF0" wp14:textId="4D7CB1EB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Design clear, visually appealing signs that enhance navigation w/out </w:t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adding clutter</w:t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6F5B8474" w14:paraId="776165CD" wp14:textId="7B929B29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Make the entrance more welcoming so students </w:t>
      </w:r>
    </w:p>
    <w:p xmlns:wp14="http://schemas.microsoft.com/office/word/2010/wordml" w:rsidP="6F5B8474" w14:paraId="0CFB05A9" wp14:textId="2FFC9DCD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 and produce final signage.</w:t>
      </w:r>
    </w:p>
    <w:p xmlns:wp14="http://schemas.microsoft.com/office/word/2010/wordml" w:rsidP="6F5B8474" w14:paraId="55318CAC" wp14:textId="2B4DF932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Mount/install signage in the </w:t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STEAMworks</w:t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space.</w:t>
      </w:r>
      <w:r>
        <w:br/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Deliverables</w:t>
      </w:r>
    </w:p>
    <w:p xmlns:wp14="http://schemas.microsoft.com/office/word/2010/wordml" w:rsidP="6F5B8474" w14:paraId="25C5643A" wp14:textId="78FC8859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Signage mockups for supervisor approval.</w:t>
      </w:r>
    </w:p>
    <w:p xmlns:wp14="http://schemas.microsoft.com/office/word/2010/wordml" w:rsidP="6F5B8474" w14:paraId="45BFE4DC" wp14:textId="577654BD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</w:t>
      </w:r>
      <w:r>
        <w:tab/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Completed signage system printed and installed.</w:t>
      </w:r>
      <w:r>
        <w:br/>
      </w:r>
      <w:r w:rsidRPr="6F5B8474" w:rsidR="011DB90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Preferred Skills</w:t>
      </w:r>
    </w:p>
    <w:p xmlns:wp14="http://schemas.microsoft.com/office/word/2010/wordml" w:rsidP="6F5B8474" w14:paraId="38D87048" wp14:textId="21ACB035">
      <w:pPr>
        <w:pStyle w:val="ListParagraph"/>
        <w:numPr>
          <w:ilvl w:val="0"/>
          <w:numId w:val="10"/>
        </w:num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Creativity and an eye for design.</w:t>
      </w:r>
    </w:p>
    <w:p xmlns:wp14="http://schemas.microsoft.com/office/word/2010/wordml" w:rsidP="6F5B8474" w14:paraId="5CA43975" wp14:textId="13678245">
      <w:pPr>
        <w:pStyle w:val="ListParagraph"/>
        <w:numPr>
          <w:ilvl w:val="0"/>
          <w:numId w:val="10"/>
        </w:num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Basic graphic design experience (Canva, Adobe, or similar).</w:t>
      </w:r>
    </w:p>
    <w:p xmlns:wp14="http://schemas.microsoft.com/office/word/2010/wordml" w:rsidP="6F5B8474" w14:paraId="4C619714" wp14:textId="4304B6E6">
      <w:pPr>
        <w:pStyle w:val="ListParagraph"/>
        <w:numPr>
          <w:ilvl w:val="0"/>
          <w:numId w:val="10"/>
        </w:num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Strong organizational and problem-solving skills.</w:t>
      </w:r>
    </w:p>
    <w:p xmlns:wp14="http://schemas.microsoft.com/office/word/2010/wordml" w:rsidP="6F5B8474" w14:paraId="780D9391" wp14:textId="1AA9D9B1">
      <w:pPr>
        <w:pStyle w:val="ListParagraph"/>
        <w:numPr>
          <w:ilvl w:val="0"/>
          <w:numId w:val="10"/>
        </w:num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Ability to balance creativity with clarity and simplicity.</w:t>
      </w:r>
    </w:p>
    <w:p xmlns:wp14="http://schemas.microsoft.com/office/word/2010/wordml" w:rsidP="6F5B8474" w14:paraId="5C71D640" wp14:textId="4DF89E1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Approximate Length: </w:t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Summer months (May - August);Spring semester (January - May);Flexible start. Start at 25 hours. If it goes well, it may be extended.</w:t>
      </w:r>
    </w:p>
    <w:p xmlns:wp14="http://schemas.microsoft.com/office/word/2010/wordml" w:rsidP="6F5B8474" w14:paraId="7298304B" wp14:textId="6069A39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Format: </w:t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Hybrid</w:t>
      </w:r>
    </w:p>
    <w:p xmlns:wp14="http://schemas.microsoft.com/office/word/2010/wordml" w:rsidP="6F5B8474" w14:paraId="3B958E09" wp14:textId="2A38640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Payment: </w:t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$250 upon completion of the micro-internship</w:t>
      </w:r>
    </w:p>
    <w:p xmlns:wp14="http://schemas.microsoft.com/office/word/2010/wordml" w:rsidP="6F5B8474" w14:paraId="381E241D" wp14:textId="0314C4B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5B8474" w:rsidR="011DB90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 Information:</w:t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Laurel </w:t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Walker,  Administrative</w:t>
      </w:r>
      <w:r w:rsidRPr="6F5B8474" w:rsidR="011DB9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Assistant, </w:t>
      </w:r>
      <w:hyperlink r:id="R02934d1f9b7740c8">
        <w:r w:rsidRPr="6F5B8474" w:rsidR="011DB90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lwalker@kutztown.edu</w:t>
        </w:r>
      </w:hyperlink>
    </w:p>
    <w:p xmlns:wp14="http://schemas.microsoft.com/office/word/2010/wordml" w14:paraId="41C8F396" wp14:textId="7B8ACCD2"/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ddf66b9c3c624748"/>
      <w:footerReference w:type="default" r:id="Re437cd291e1944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p w:rsidR="080A2015" w:rsidP="080A2015" w:rsidRDefault="080A2015" w14:paraId="63905D53" w14:textId="63992845">
    <w:pPr>
      <w:bidi w:val="0"/>
      <w:spacing w:before="0" w:beforeAutospacing="off" w:after="200" w:afterAutospacing="off" w:line="276" w:lineRule="auto"/>
      <w:ind w:left="0" w:right="0"/>
      <w:jc w:val="left"/>
      <w:rPr>
        <w:rFonts w:ascii="Neue Haas Grotesk Text Pro" w:hAnsi="Neue Haas Grotesk Text Pro" w:eastAsia="Neue Haas Grotesk Text Pro" w:cs="Neue Haas Grotesk Text Pro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</w:pPr>
    <w:r w:rsidRPr="6DF8BF07" w:rsidR="6DF8BF07">
      <w:rPr>
        <w:rFonts w:ascii="Neue Haas Grotesk Text Pro" w:hAnsi="Neue Haas Grotesk Text Pro" w:eastAsia="Neue Haas Grotesk Text Pro" w:cs="Neue Haas Grotesk Text Pro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>_____________________________________________________________________________________________________</w:t>
    </w:r>
  </w:p>
  <w:p w:rsidR="080A2015" w:rsidP="6DF8BF07" w:rsidRDefault="080A2015" w14:paraId="7B584072" w14:textId="334A4362">
    <w:pPr>
      <w:pStyle w:val="Footer"/>
      <w:bidi w:val="0"/>
      <w:jc w:val="center"/>
      <w:rPr>
        <w:i w:val="1"/>
        <w:iCs w:val="1"/>
        <w:noProof w:val="0"/>
        <w:sz w:val="20"/>
        <w:szCs w:val="20"/>
        <w:lang w:val="en-US"/>
      </w:rPr>
    </w:pPr>
    <w:r w:rsidRPr="6DF8BF07" w:rsidR="6DF8BF07">
      <w:rPr>
        <w:i w:val="1"/>
        <w:iCs w:val="1"/>
        <w:noProof w:val="0"/>
        <w:sz w:val="20"/>
        <w:szCs w:val="20"/>
        <w:lang w:val="en-US"/>
      </w:rPr>
      <w:t xml:space="preserve">In cooperation with the KU Career Development Center. Questions? Email </w:t>
    </w:r>
    <w:hyperlink r:id="Rfcac8ad834bb4a90">
      <w:r w:rsidRPr="6DF8BF07" w:rsidR="6DF8BF07">
        <w:rPr>
          <w:rStyle w:val="Hyperlink"/>
          <w:i w:val="1"/>
          <w:iCs w:val="1"/>
          <w:noProof w:val="0"/>
          <w:sz w:val="20"/>
          <w:szCs w:val="20"/>
          <w:lang w:val="en-US"/>
        </w:rPr>
        <w:t>careerhelp@kutztown.edu</w:t>
      </w:r>
    </w:hyperlink>
    <w:r w:rsidRPr="6DF8BF07" w:rsidR="6DF8BF07">
      <w:rPr>
        <w:i w:val="1"/>
        <w:iCs w:val="1"/>
        <w:noProof w:val="0"/>
        <w:sz w:val="20"/>
        <w:szCs w:val="20"/>
        <w:lang w:val="en-US"/>
      </w:rPr>
      <w:t xml:space="preserve"> </w:t>
    </w: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80A2015" w:rsidP="080A2015" w:rsidRDefault="080A2015" w14:paraId="6AD3733B" w14:textId="58079978">
    <w:pPr>
      <w:pStyle w:val="Header"/>
      <w:bidi w:val="0"/>
      <w:jc w:val="center"/>
    </w:pPr>
    <w:r w:rsidR="6DF8BF07">
      <w:drawing>
        <wp:inline wp14:editId="27CAF415" wp14:anchorId="09273D8C">
          <wp:extent cx="4057650" cy="1082040"/>
          <wp:effectExtent l="0" t="0" r="0" b="0"/>
          <wp:docPr id="165147342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51473429" name="Picture 1651473429"/>
                  <pic:cNvPicPr/>
                </pic:nvPicPr>
                <pic:blipFill>
                  <a:blip xmlns:r="http://schemas.openxmlformats.org/officeDocument/2006/relationships" r:embed="rId138288520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057650" cy="108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6DF8BF07" w:rsidP="6DF8BF07" w:rsidRDefault="6DF8BF07" w14:paraId="4162F684" w14:textId="2547CF05">
    <w:pPr>
      <w:pStyle w:val="Header"/>
      <w:bidi w:val="0"/>
      <w:jc w:val="center"/>
      <w:rPr>
        <w:rFonts w:ascii="Neue Haas Grotesk Text Pro" w:hAnsi="Neue Haas Grotesk Text Pro" w:eastAsia="Neue Haas Grotesk Text Pro" w:cs="Neue Haas Grotesk Text Pro"/>
        <w:b w:val="1"/>
        <w:bCs w:val="1"/>
        <w:sz w:val="40"/>
        <w:szCs w:val="40"/>
        <w:u w:val="single"/>
      </w:rPr>
    </w:pPr>
    <w:r w:rsidRPr="6DF8BF07" w:rsidR="6DF8BF07">
      <w:rPr>
        <w:rFonts w:ascii="Neue Haas Grotesk Text Pro" w:hAnsi="Neue Haas Grotesk Text Pro" w:eastAsia="Neue Haas Grotesk Text Pro" w:cs="Neue Haas Grotesk Text Pro"/>
        <w:b w:val="1"/>
        <w:bCs w:val="1"/>
        <w:sz w:val="40"/>
        <w:szCs w:val="40"/>
        <w:u w:val="single"/>
      </w:rPr>
      <w:t>MICRO-INTERNSHIP PROGRAM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9">
    <w:nsid w:val="7c38cb27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1DB903"/>
    <w:rsid w:val="080A2015"/>
    <w:rsid w:val="280B1569"/>
    <w:rsid w:val="2C003070"/>
    <w:rsid w:val="4C3FEBF3"/>
    <w:rsid w:val="6DF8BF07"/>
    <w:rsid w:val="6F5B8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810CFC5D-B674-451E-8AB4-3C3E2936DF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080A2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02934d1f9b7740c8" Type="http://schemas.openxmlformats.org/officeDocument/2006/relationships/hyperlink" Target="mailto:lwalker@kutztown.edu" TargetMode="Externa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ddf66b9c3c624748" Type="http://schemas.openxmlformats.org/officeDocument/2006/relationships/header" Target="header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e437cd291e194429" Type="http://schemas.openxmlformats.org/officeDocument/2006/relationships/footer" Target="footer.xml"/><Relationship Id="rId9" Type="http://schemas.openxmlformats.org/officeDocument/2006/relationships/customXml" Target="../customXml/item2.xml"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careerhelp@kutztown.edu" TargetMode="External" Id="Rfcac8ad834bb4a9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828852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30DAC-61D6-4F9C-8882-DB94F651F108}"/>
</file>

<file path=customXml/itemProps3.xml><?xml version="1.0" encoding="utf-8"?>
<ds:datastoreItem xmlns:ds="http://schemas.openxmlformats.org/officeDocument/2006/customXml" ds:itemID="{D051FD4C-876F-48EB-B000-7F923BFE4C6F}"/>
</file>

<file path=customXml/itemProps4.xml><?xml version="1.0" encoding="utf-8"?>
<ds:datastoreItem xmlns:ds="http://schemas.openxmlformats.org/officeDocument/2006/customXml" ds:itemID="{6CB4640C-4907-4B9E-A370-889BB2B904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 Career Development Center</cp:lastModifiedBy>
  <cp:revision>4</cp:revision>
  <dcterms:created xsi:type="dcterms:W3CDTF">2013-12-23T23:15:00Z</dcterms:created>
  <dcterms:modified xsi:type="dcterms:W3CDTF">2026-03-12T17:37:54Z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</Properties>
</file>