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1327" w14:textId="13E24559" w:rsidR="00063C73" w:rsidRDefault="011DB903" w:rsidP="6F5B8474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S</w:t>
      </w:r>
      <w:r w:rsidR="00FB7D0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ocial Media/Digital Marketing Designer for Everlong Records</w:t>
      </w:r>
    </w:p>
    <w:p w14:paraId="0BC35D92" w14:textId="05E85288" w:rsidR="003A3198" w:rsidRPr="003A3198" w:rsidRDefault="011DB903" w:rsidP="003A319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0009092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Organization Name:</w:t>
      </w:r>
      <w:r w:rsidRPr="0009092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FB7D0F" w:rsidRPr="00090921">
        <w:rPr>
          <w:rFonts w:ascii="Aptos" w:eastAsia="Aptos" w:hAnsi="Aptos" w:cs="Aptos"/>
          <w:color w:val="000000" w:themeColor="text1"/>
          <w:sz w:val="24"/>
          <w:szCs w:val="24"/>
        </w:rPr>
        <w:t>Everlong Records, Hamburg, PA</w:t>
      </w:r>
      <w:r w:rsidR="008E7D46">
        <w:br/>
      </w:r>
      <w:r w:rsidR="00500EA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br/>
      </w:r>
      <w:r w:rsidRPr="0009092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Project Description: </w:t>
      </w:r>
      <w:r w:rsidR="008766D1" w:rsidRPr="0009092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br/>
      </w:r>
      <w:r w:rsidR="008766D1" w:rsidRPr="00090921">
        <w:rPr>
          <w:rFonts w:ascii="Aptos" w:eastAsia="Aptos" w:hAnsi="Aptos" w:cs="Aptos"/>
          <w:color w:val="000000" w:themeColor="text1"/>
          <w:sz w:val="24"/>
          <w:szCs w:val="24"/>
        </w:rPr>
        <w:t>Student will be able to:</w:t>
      </w:r>
      <w:r w:rsidR="0009092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plan and execute social media content </w:t>
      </w:r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capture, edit photos and videos for social media </w:t>
      </w:r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create fun and engaging social media content for </w:t>
      </w:r>
      <w:proofErr w:type="spellStart"/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>instagram</w:t>
      </w:r>
      <w:proofErr w:type="spellEnd"/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proofErr w:type="spellStart"/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>tiktok</w:t>
      </w:r>
      <w:proofErr w:type="spellEnd"/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 and </w:t>
      </w:r>
      <w:proofErr w:type="spellStart"/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>facebook</w:t>
      </w:r>
      <w:proofErr w:type="spellEnd"/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research trends and viral content </w:t>
      </w:r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manage and grow social media accounts </w:t>
      </w:r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 xml:space="preserve">track engagement, reach performance metrics </w:t>
      </w:r>
      <w:r w:rsidR="001D40E1">
        <w:rPr>
          <w:rFonts w:ascii="Aptos" w:eastAsia="Aptos" w:hAnsi="Aptos" w:cs="Aptos"/>
          <w:color w:val="000000" w:themeColor="text1"/>
          <w:sz w:val="24"/>
          <w:szCs w:val="24"/>
        </w:rPr>
        <w:br/>
        <w:t>-</w:t>
      </w:r>
      <w:r w:rsidR="001D40E1" w:rsidRPr="001D40E1">
        <w:rPr>
          <w:rFonts w:ascii="Aptos" w:eastAsia="Aptos" w:hAnsi="Aptos" w:cs="Aptos"/>
          <w:color w:val="000000" w:themeColor="text1"/>
          <w:sz w:val="24"/>
          <w:szCs w:val="24"/>
        </w:rPr>
        <w:t>assist with marketing initiatives and collaborate with event planning and managing</w:t>
      </w:r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br/>
      </w:r>
      <w:r w:rsidR="008E7D46">
        <w:br/>
      </w: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Preferred Skills</w:t>
      </w:r>
      <w:r w:rsidR="003A319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: </w:t>
      </w:r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>Strong understanding of social media platforms</w:t>
      </w:r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>Excellent collaboration and interpersonal skills</w:t>
      </w:r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proofErr w:type="gramStart"/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>urrently</w:t>
      </w:r>
      <w:proofErr w:type="gramEnd"/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16237C">
        <w:rPr>
          <w:rFonts w:ascii="Aptos" w:eastAsia="Aptos" w:hAnsi="Aptos" w:cs="Aptos"/>
          <w:color w:val="000000" w:themeColor="text1"/>
          <w:sz w:val="24"/>
          <w:szCs w:val="24"/>
        </w:rPr>
        <w:t>majoring in</w:t>
      </w:r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 xml:space="preserve"> marketing or social media related degrees</w:t>
      </w:r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  <w:r w:rsidR="003A3198" w:rsidRPr="003A3198">
        <w:rPr>
          <w:rFonts w:ascii="Aptos" w:eastAsia="Aptos" w:hAnsi="Aptos" w:cs="Aptos"/>
          <w:color w:val="000000" w:themeColor="text1"/>
          <w:sz w:val="24"/>
          <w:szCs w:val="24"/>
        </w:rPr>
        <w:t>Willing to work occasional weekends</w:t>
      </w:r>
      <w:r w:rsidR="003A3198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5C71D640" w14:textId="1F502036" w:rsidR="00063C73" w:rsidRDefault="011DB903" w:rsidP="6F5B847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Approximate Length: </w:t>
      </w:r>
      <w:r w:rsidR="00EC7070" w:rsidRPr="00EC7070">
        <w:rPr>
          <w:rFonts w:ascii="Aptos" w:eastAsia="Aptos" w:hAnsi="Aptos" w:cs="Aptos"/>
          <w:color w:val="000000" w:themeColor="text1"/>
          <w:sz w:val="24"/>
          <w:szCs w:val="24"/>
        </w:rPr>
        <w:t>20-40 hours – 2-4 weeks</w:t>
      </w:r>
    </w:p>
    <w:p w14:paraId="7298304B" w14:textId="455BC03B" w:rsidR="00063C73" w:rsidRDefault="011DB903" w:rsidP="6F5B847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Format: </w:t>
      </w:r>
      <w:r w:rsidR="00B81BC2" w:rsidRPr="00B81BC2">
        <w:rPr>
          <w:rFonts w:ascii="Aptos" w:eastAsia="Aptos" w:hAnsi="Aptos" w:cs="Aptos"/>
          <w:color w:val="000000" w:themeColor="text1"/>
          <w:sz w:val="24"/>
          <w:szCs w:val="24"/>
        </w:rPr>
        <w:t>Hybrid</w:t>
      </w:r>
    </w:p>
    <w:p w14:paraId="3B958E09" w14:textId="2A38640D" w:rsidR="00063C73" w:rsidRPr="00AA5FA4" w:rsidRDefault="011DB903" w:rsidP="6F5B847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Payment: </w:t>
      </w:r>
      <w:r w:rsidRPr="6F5B8474">
        <w:rPr>
          <w:rFonts w:ascii="Aptos" w:eastAsia="Aptos" w:hAnsi="Aptos" w:cs="Aptos"/>
          <w:color w:val="000000" w:themeColor="text1"/>
          <w:sz w:val="24"/>
          <w:szCs w:val="24"/>
        </w:rPr>
        <w:t>$</w:t>
      </w:r>
      <w:r w:rsidRPr="00AA5FA4">
        <w:rPr>
          <w:rFonts w:ascii="Aptos" w:eastAsia="Aptos" w:hAnsi="Aptos" w:cs="Aptos"/>
          <w:color w:val="000000" w:themeColor="text1"/>
          <w:sz w:val="24"/>
          <w:szCs w:val="24"/>
        </w:rPr>
        <w:t>250 upon completion of the micro-internship</w:t>
      </w:r>
    </w:p>
    <w:p w14:paraId="381E241D" w14:textId="47D8BA59" w:rsidR="00063C73" w:rsidRDefault="011DB903" w:rsidP="6F5B8474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F5B8474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Contact Information:</w:t>
      </w:r>
      <w:r w:rsidRPr="6F5B8474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EC7070">
        <w:rPr>
          <w:rFonts w:ascii="Aptos" w:eastAsia="Aptos" w:hAnsi="Aptos" w:cs="Aptos"/>
          <w:color w:val="000000" w:themeColor="text1"/>
          <w:sz w:val="24"/>
          <w:szCs w:val="24"/>
        </w:rPr>
        <w:t xml:space="preserve">Please reach out to: </w:t>
      </w:r>
      <w:r w:rsidR="00500EA8" w:rsidRPr="00500EA8">
        <w:rPr>
          <w:rFonts w:ascii="Aptos" w:eastAsia="Aptos" w:hAnsi="Aptos" w:cs="Aptos"/>
          <w:color w:val="000000" w:themeColor="text1"/>
          <w:sz w:val="24"/>
          <w:szCs w:val="24"/>
        </w:rPr>
        <w:t>Nicole Kunkelman - Co Owner</w:t>
      </w:r>
      <w:r w:rsidR="00500EA8">
        <w:rPr>
          <w:rFonts w:ascii="Aptos" w:eastAsia="Aptos" w:hAnsi="Aptos" w:cs="Aptos"/>
          <w:color w:val="000000" w:themeColor="text1"/>
          <w:sz w:val="24"/>
          <w:szCs w:val="24"/>
        </w:rPr>
        <w:t xml:space="preserve">, </w:t>
      </w:r>
      <w:hyperlink r:id="rId11" w:history="1">
        <w:r w:rsidR="00500EA8" w:rsidRPr="00A21531">
          <w:rPr>
            <w:rStyle w:val="Hyperlink"/>
            <w:rFonts w:ascii="Aptos" w:eastAsia="Aptos" w:hAnsi="Aptos" w:cs="Aptos"/>
            <w:sz w:val="24"/>
            <w:szCs w:val="24"/>
          </w:rPr>
          <w:t>everlongrecordsllc@gmail.com</w:t>
        </w:r>
      </w:hyperlink>
      <w:r w:rsidR="00500EA8">
        <w:rPr>
          <w:rFonts w:ascii="Aptos" w:eastAsia="Aptos" w:hAnsi="Aptos" w:cs="Aptos"/>
          <w:color w:val="000000" w:themeColor="text1"/>
          <w:sz w:val="24"/>
          <w:szCs w:val="24"/>
        </w:rPr>
        <w:t xml:space="preserve">. </w:t>
      </w:r>
    </w:p>
    <w:p w14:paraId="41C8F396" w14:textId="7B8ACCD2" w:rsidR="00063C73" w:rsidRDefault="00063C73"/>
    <w:sectPr w:rsidR="00063C73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459A" w14:textId="77777777" w:rsidR="008E7D46" w:rsidRDefault="008E7D46">
      <w:pPr>
        <w:spacing w:after="0" w:line="240" w:lineRule="auto"/>
      </w:pPr>
      <w:r>
        <w:separator/>
      </w:r>
    </w:p>
  </w:endnote>
  <w:endnote w:type="continuationSeparator" w:id="0">
    <w:p w14:paraId="4D48826F" w14:textId="77777777" w:rsidR="008E7D46" w:rsidRDefault="008E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5D53" w14:textId="63992845" w:rsidR="080A2015" w:rsidRDefault="6DF8BF07" w:rsidP="080A2015">
    <w:pPr>
      <w:rPr>
        <w:rFonts w:ascii="Neue Haas Grotesk Text Pro" w:eastAsia="Neue Haas Grotesk Text Pro" w:hAnsi="Neue Haas Grotesk Text Pro" w:cs="Neue Haas Grotesk Text Pro"/>
        <w:color w:val="000000" w:themeColor="text1"/>
        <w:sz w:val="20"/>
        <w:szCs w:val="20"/>
      </w:rPr>
    </w:pPr>
    <w:r w:rsidRPr="6DF8BF07">
      <w:rPr>
        <w:rFonts w:ascii="Neue Haas Grotesk Text Pro" w:eastAsia="Neue Haas Grotesk Text Pro" w:hAnsi="Neue Haas Grotesk Text Pro" w:cs="Neue Haas Grotesk Text Pro"/>
        <w:i/>
        <w:iCs/>
        <w:color w:val="000000" w:themeColor="text1"/>
        <w:sz w:val="20"/>
        <w:szCs w:val="20"/>
      </w:rPr>
      <w:t>_____________________________________________________________________________________________________</w:t>
    </w:r>
  </w:p>
  <w:p w14:paraId="7B584072" w14:textId="334A4362" w:rsidR="080A2015" w:rsidRDefault="6DF8BF07" w:rsidP="6DF8BF07">
    <w:pPr>
      <w:pStyle w:val="Footer"/>
      <w:jc w:val="center"/>
      <w:rPr>
        <w:i/>
        <w:iCs/>
        <w:sz w:val="20"/>
        <w:szCs w:val="20"/>
      </w:rPr>
    </w:pPr>
    <w:r w:rsidRPr="6DF8BF07">
      <w:rPr>
        <w:i/>
        <w:iCs/>
        <w:sz w:val="20"/>
        <w:szCs w:val="20"/>
      </w:rPr>
      <w:t xml:space="preserve">In cooperation with the KU Career Development Center. Questions? Email </w:t>
    </w:r>
    <w:hyperlink r:id="rId1">
      <w:r w:rsidRPr="6DF8BF07">
        <w:rPr>
          <w:rStyle w:val="Hyperlink"/>
          <w:i/>
          <w:iCs/>
          <w:sz w:val="20"/>
          <w:szCs w:val="20"/>
        </w:rPr>
        <w:t>careerhelp@kutztown.edu</w:t>
      </w:r>
    </w:hyperlink>
    <w:r w:rsidRPr="6DF8BF07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797" w14:textId="77777777" w:rsidR="008E7D46" w:rsidRDefault="008E7D46">
      <w:pPr>
        <w:spacing w:after="0" w:line="240" w:lineRule="auto"/>
      </w:pPr>
      <w:r>
        <w:separator/>
      </w:r>
    </w:p>
  </w:footnote>
  <w:footnote w:type="continuationSeparator" w:id="0">
    <w:p w14:paraId="63D3957F" w14:textId="77777777" w:rsidR="008E7D46" w:rsidRDefault="008E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33B" w14:textId="58079978" w:rsidR="080A2015" w:rsidRDefault="6DF8BF07" w:rsidP="080A2015">
    <w:pPr>
      <w:pStyle w:val="Header"/>
      <w:jc w:val="center"/>
    </w:pPr>
    <w:r>
      <w:rPr>
        <w:noProof/>
      </w:rPr>
      <w:drawing>
        <wp:inline distT="0" distB="0" distL="0" distR="0" wp14:anchorId="09273D8C" wp14:editId="27CAF415">
          <wp:extent cx="4057650" cy="1082040"/>
          <wp:effectExtent l="0" t="0" r="0" b="0"/>
          <wp:docPr id="1651473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2F684" w14:textId="2547CF05" w:rsidR="6DF8BF07" w:rsidRDefault="6DF8BF07" w:rsidP="6DF8BF07">
    <w:pPr>
      <w:pStyle w:val="Header"/>
      <w:jc w:val="center"/>
      <w:rPr>
        <w:rFonts w:ascii="Neue Haas Grotesk Text Pro" w:eastAsia="Neue Haas Grotesk Text Pro" w:hAnsi="Neue Haas Grotesk Text Pro" w:cs="Neue Haas Grotesk Text Pro"/>
        <w:b/>
        <w:bCs/>
        <w:sz w:val="40"/>
        <w:szCs w:val="40"/>
        <w:u w:val="single"/>
      </w:rPr>
    </w:pPr>
    <w:r w:rsidRPr="6DF8BF07">
      <w:rPr>
        <w:rFonts w:ascii="Neue Haas Grotesk Text Pro" w:eastAsia="Neue Haas Grotesk Text Pro" w:hAnsi="Neue Haas Grotesk Text Pro" w:cs="Neue Haas Grotesk Text Pro"/>
        <w:b/>
        <w:bCs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70846"/>
    <w:multiLevelType w:val="hybridMultilevel"/>
    <w:tmpl w:val="3E3A8AB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7C38CB27"/>
    <w:multiLevelType w:val="hybridMultilevel"/>
    <w:tmpl w:val="81BA2D7A"/>
    <w:lvl w:ilvl="0" w:tplc="1A1C1754">
      <w:numFmt w:val="bullet"/>
      <w:lvlText w:val="•"/>
      <w:lvlJc w:val="left"/>
      <w:pPr>
        <w:ind w:left="360" w:hanging="360"/>
      </w:pPr>
      <w:rPr>
        <w:rFonts w:ascii="Aptos" w:hAnsi="Aptos" w:hint="default"/>
      </w:rPr>
    </w:lvl>
    <w:lvl w:ilvl="1" w:tplc="75B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29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2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8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65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E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6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2C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7259">
    <w:abstractNumId w:val="10"/>
  </w:num>
  <w:num w:numId="2" w16cid:durableId="600838371">
    <w:abstractNumId w:val="8"/>
  </w:num>
  <w:num w:numId="3" w16cid:durableId="1620139010">
    <w:abstractNumId w:val="6"/>
  </w:num>
  <w:num w:numId="4" w16cid:durableId="758869042">
    <w:abstractNumId w:val="5"/>
  </w:num>
  <w:num w:numId="5" w16cid:durableId="772945630">
    <w:abstractNumId w:val="4"/>
  </w:num>
  <w:num w:numId="6" w16cid:durableId="647900308">
    <w:abstractNumId w:val="7"/>
  </w:num>
  <w:num w:numId="7" w16cid:durableId="1984233703">
    <w:abstractNumId w:val="3"/>
  </w:num>
  <w:num w:numId="8" w16cid:durableId="466120643">
    <w:abstractNumId w:val="2"/>
  </w:num>
  <w:num w:numId="9" w16cid:durableId="650252285">
    <w:abstractNumId w:val="1"/>
  </w:num>
  <w:num w:numId="10" w16cid:durableId="988245138">
    <w:abstractNumId w:val="0"/>
  </w:num>
  <w:num w:numId="11" w16cid:durableId="211231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C73"/>
    <w:rsid w:val="00090921"/>
    <w:rsid w:val="0015074B"/>
    <w:rsid w:val="0016237C"/>
    <w:rsid w:val="001D40E1"/>
    <w:rsid w:val="0029639D"/>
    <w:rsid w:val="00326F90"/>
    <w:rsid w:val="0036115C"/>
    <w:rsid w:val="003A3198"/>
    <w:rsid w:val="004701C4"/>
    <w:rsid w:val="00500EA8"/>
    <w:rsid w:val="008766D1"/>
    <w:rsid w:val="008E7D46"/>
    <w:rsid w:val="00A74F2B"/>
    <w:rsid w:val="00AA1D8D"/>
    <w:rsid w:val="00AA5FA4"/>
    <w:rsid w:val="00B47730"/>
    <w:rsid w:val="00B81BC2"/>
    <w:rsid w:val="00BE3C6C"/>
    <w:rsid w:val="00CB0664"/>
    <w:rsid w:val="00EC7070"/>
    <w:rsid w:val="00FB7D0F"/>
    <w:rsid w:val="00FC693F"/>
    <w:rsid w:val="011DB903"/>
    <w:rsid w:val="080A2015"/>
    <w:rsid w:val="280B1569"/>
    <w:rsid w:val="2C003070"/>
    <w:rsid w:val="4C3FEBF3"/>
    <w:rsid w:val="6DF8BF07"/>
    <w:rsid w:val="6F5B8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80A20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rlongrecordsllc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help@kutztow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30DAC-61D6-4F9C-8882-DB94F651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1FD4C-876F-48EB-B000-7F923BFE4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4640C-4907-4B9E-A370-889BB2B9045F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887</Characters>
  <Application>Microsoft Office Word</Application>
  <DocSecurity>0</DocSecurity>
  <Lines>21</Lines>
  <Paragraphs>17</Paragraphs>
  <ScaleCrop>false</ScaleCrop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Henry, Jenelle</cp:lastModifiedBy>
  <cp:revision>12</cp:revision>
  <dcterms:created xsi:type="dcterms:W3CDTF">2026-04-08T18:21:00Z</dcterms:created>
  <dcterms:modified xsi:type="dcterms:W3CDTF">2026-04-08T18:30:00Z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  <property fmtid="{D5CDD505-2E9C-101B-9397-08002B2CF9AE}" pid="3" name="MediaServiceImageTags">
    <vt:lpwstr/>
  </property>
</Properties>
</file>