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E0AFD94" w14:paraId="41C8F396" wp14:textId="28535D04">
      <w:pPr>
        <w:spacing w:before="0" w:beforeAutospacing="off" w:after="160" w:afterAutospacing="off" w:line="276" w:lineRule="auto"/>
        <w:jc w:val="center"/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36"/>
          <w:szCs w:val="36"/>
          <w:u w:val="none"/>
          <w:lang w:val="en-US"/>
        </w:rPr>
      </w:pPr>
      <w:r w:rsidRPr="2E0AFD94" w:rsidR="2B5E051F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36"/>
          <w:szCs w:val="36"/>
          <w:u w:val="none"/>
          <w:lang w:val="en-US"/>
        </w:rPr>
        <w:t>Social Media Content Calendar</w:t>
      </w:r>
    </w:p>
    <w:p w:rsidR="2B5E051F" w:rsidP="2E0AFD94" w:rsidRDefault="2B5E051F" w14:paraId="69D30592" w14:textId="1F3F37D7">
      <w:pPr>
        <w:spacing w:before="0" w:beforeAutospacing="off" w:after="160" w:afterAutospacing="off" w:line="360" w:lineRule="auto"/>
        <w:jc w:val="left"/>
      </w:pPr>
      <w:r w:rsidRPr="2E0AFD94" w:rsidR="2B5E051F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Company Name:  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The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South Mountain Inn</w:t>
      </w:r>
    </w:p>
    <w:p w:rsidR="35FB8802" w:rsidP="2E0AFD94" w:rsidRDefault="35FB8802" w14:paraId="42A38758" w14:textId="6B0C01C2">
      <w:pPr>
        <w:spacing w:before="0" w:beforeAutospacing="off" w:after="160" w:afterAutospacing="off" w:line="360" w:lineRule="auto"/>
        <w:jc w:val="left"/>
      </w:pPr>
      <w:r w:rsidRPr="2E0AFD94" w:rsidR="35FB8802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Project Description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: The student micro-intern will research the four most relevant social media platforms for The South Mountain Inn to 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utilize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and create a content calendar. Upon completion of the project, the student will create a </w:t>
      </w:r>
      <w:r w:rsidRPr="2E0AFD94" w:rsidR="3B8AFDF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30-day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social media content calendar plan 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containing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two posts per day. The posts will be a mix of promotional, </w:t>
      </w:r>
      <w:r w:rsidRPr="2E0AFD94" w:rsidR="6D8912B3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informational,</w:t>
      </w:r>
      <w:r w:rsidRPr="2E0AFD94" w:rsidR="35FB8802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and thought leadership content. </w:t>
      </w:r>
    </w:p>
    <w:p w:rsidR="543FCDD1" w:rsidP="2E0AFD94" w:rsidRDefault="543FCDD1" w14:paraId="4FC846F5" w14:textId="752C81F8">
      <w:pPr>
        <w:spacing w:before="0" w:beforeAutospacing="off" w:after="160" w:afterAutospacing="off" w:line="360" w:lineRule="auto"/>
        <w:jc w:val="left"/>
      </w:pPr>
      <w:r w:rsidRPr="2E0AFD94" w:rsidR="543FCDD1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Skills and Qualifications:</w:t>
      </w:r>
      <w:r w:rsidRPr="2E0AFD94" w:rsidR="543FCDD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Familiarity with social media platforms and trends; content creation skills; self-motivated; interested in supporting small businesses; organized; and </w:t>
      </w:r>
      <w:r w:rsidRPr="2E0AFD94" w:rsidR="543FCDD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strong communication</w:t>
      </w:r>
      <w:r w:rsidRPr="2E0AFD94" w:rsidR="543FCDD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skills.</w:t>
      </w:r>
    </w:p>
    <w:p w:rsidR="543FCDD1" w:rsidP="2E0AFD94" w:rsidRDefault="543FCDD1" w14:paraId="7BBE3580" w14:textId="2397AF98">
      <w:pPr>
        <w:spacing w:before="0" w:beforeAutospacing="off" w:after="160" w:afterAutospacing="off" w:line="360" w:lineRule="auto"/>
        <w:jc w:val="left"/>
      </w:pPr>
      <w:r w:rsidRPr="2E0AFD94" w:rsidR="543FCDD1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Desired Majors:</w:t>
      </w:r>
      <w:r w:rsidRPr="2E0AFD94" w:rsidR="543FCDD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Preferred marketing majors with significant coursework in social media marketing.</w:t>
      </w:r>
    </w:p>
    <w:p w:rsidR="543FCDD1" w:rsidP="2E0AFD94" w:rsidRDefault="543FCDD1" w14:paraId="62457281" w14:textId="57012559">
      <w:pPr>
        <w:spacing w:before="0" w:beforeAutospacing="off" w:after="160" w:afterAutospacing="off" w:line="360" w:lineRule="auto"/>
        <w:jc w:val="left"/>
      </w:pPr>
      <w:r w:rsidRPr="2E0AFD94" w:rsidR="543FCDD1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Approximate Length: </w:t>
      </w:r>
      <w:r w:rsidRPr="2E0AFD94" w:rsidR="543FCDD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Spring, Summer, or Fall Semester; Flexible Start</w:t>
      </w:r>
    </w:p>
    <w:p w:rsidR="3014F1BE" w:rsidP="2E0AFD94" w:rsidRDefault="3014F1BE" w14:paraId="1E36C102" w14:textId="481A87BE">
      <w:pPr>
        <w:spacing w:before="0" w:beforeAutospacing="off" w:after="160" w:afterAutospacing="off" w:line="360" w:lineRule="auto"/>
        <w:jc w:val="left"/>
      </w:pPr>
      <w:r w:rsidRPr="2E0AFD94" w:rsidR="3014F1BE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Duration: </w:t>
      </w:r>
      <w:r w:rsidRPr="2E0AFD94" w:rsidR="00CBE38E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40 hours</w:t>
      </w:r>
      <w:r w:rsidRPr="2E0AFD94" w:rsidR="00CBE38E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over 4 weeks</w:t>
      </w:r>
    </w:p>
    <w:p w:rsidR="00CBE38E" w:rsidP="2E0AFD94" w:rsidRDefault="00CBE38E" w14:paraId="1F25AF8A" w14:textId="45F10BC8">
      <w:pPr>
        <w:spacing w:before="0" w:beforeAutospacing="off" w:after="160" w:afterAutospacing="off" w:line="360" w:lineRule="auto"/>
        <w:jc w:val="left"/>
      </w:pPr>
      <w:r w:rsidRPr="2E0AFD94" w:rsidR="00CBE38E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Format: </w:t>
      </w:r>
      <w:r w:rsidRPr="2E0AFD94" w:rsidR="00CBE38E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Remote (Preferred); Hybrid</w:t>
      </w:r>
    </w:p>
    <w:p w:rsidR="00CBE38E" w:rsidP="2E0AFD94" w:rsidRDefault="00CBE38E" w14:paraId="38C30D83" w14:textId="2DE27E19">
      <w:pPr>
        <w:spacing w:before="0" w:beforeAutospacing="off" w:after="160" w:afterAutospacing="off" w:line="360" w:lineRule="auto"/>
        <w:jc w:val="left"/>
      </w:pPr>
      <w:r w:rsidRPr="2E0AFD94" w:rsidR="00CBE38E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Payment: </w:t>
      </w:r>
      <w:r w:rsidRPr="2E0AFD94" w:rsidR="00CBE38E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$250 upon completion </w:t>
      </w:r>
      <w:r w:rsidRPr="2E0AFD94" w:rsidR="20507AA8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of the micro-internship</w:t>
      </w:r>
    </w:p>
    <w:p w:rsidR="20507AA8" w:rsidP="2E0AFD94" w:rsidRDefault="20507AA8" w14:paraId="4E43B0CE" w14:textId="69CC7D1B">
      <w:pPr>
        <w:spacing w:before="0" w:beforeAutospacing="off" w:after="160" w:afterAutospacing="off" w:line="360" w:lineRule="auto"/>
        <w:jc w:val="left"/>
      </w:pPr>
      <w:r w:rsidRPr="2E0AFD94" w:rsidR="20507AA8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Contact: </w:t>
      </w:r>
      <w:r w:rsidRPr="2E0AFD94" w:rsidR="497691C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Kedri</w:t>
      </w:r>
      <w:r w:rsidRPr="2E0AFD94" w:rsidR="497691C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Metzger Owner/Operator; The South Mountain Inn Wernersville, PA</w:t>
      </w:r>
    </w:p>
    <w:p w:rsidR="497691C1" w:rsidP="2E0AFD94" w:rsidRDefault="497691C1" w14:paraId="19846F18" w14:textId="7D3DE22B">
      <w:pPr>
        <w:spacing w:before="0" w:beforeAutospacing="off" w:after="160" w:afterAutospacing="off" w:line="360" w:lineRule="auto"/>
        <w:jc w:val="left"/>
      </w:pPr>
      <w:r w:rsidRPr="2E0AFD94" w:rsidR="497691C1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Email:</w:t>
      </w:r>
      <w:r w:rsidRPr="2E0AFD94" w:rsidR="497691C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hyperlink r:id="Rc964dac0408e45cb">
        <w:r w:rsidRPr="2E0AFD94" w:rsidR="497691C1">
          <w:rPr>
            <w:rStyle w:val="Hyperlink"/>
            <w:rFonts w:ascii="Neue Haas Grotesk Text Pro" w:hAnsi="Neue Haas Grotesk Text Pro" w:eastAsia="Neue Haas Grotesk Text Pro" w:cs="Neue Haas Grotesk Text Pro"/>
            <w:b w:val="0"/>
            <w:bCs w:val="0"/>
            <w:strike w:val="0"/>
            <w:dstrike w:val="0"/>
            <w:noProof w:val="0"/>
            <w:sz w:val="24"/>
            <w:szCs w:val="24"/>
            <w:lang w:val="en-US"/>
          </w:rPr>
          <w:t>info@thesouthmountaininn.com</w:t>
        </w:r>
      </w:hyperlink>
      <w:r w:rsidRPr="2E0AFD94" w:rsidR="497691C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; </w:t>
      </w:r>
      <w:r w:rsidRPr="2E0AFD94" w:rsidR="497691C1">
        <w:rPr>
          <w:rFonts w:ascii="Neue Haas Grotesk Text Pro" w:hAnsi="Neue Haas Grotesk Text Pro" w:eastAsia="Neue Haas Grotesk Text Pro" w:cs="Neue Haas Grotesk Text Pro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Phone:</w:t>
      </w:r>
      <w:r w:rsidRPr="2E0AFD94" w:rsidR="497691C1">
        <w:rPr>
          <w:rFonts w:ascii="Neue Haas Grotesk Text Pro" w:hAnsi="Neue Haas Grotesk Text Pro" w:eastAsia="Neue Haas Grotesk Text Pro" w:cs="Neue Haas Grotesk Text Pro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610 678 5765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df66b9c3c624748"/>
      <w:footerReference w:type="default" r:id="Re437cd291e194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080A2015" w:rsidP="080A2015" w:rsidRDefault="080A2015" w14:paraId="63905D53" w14:textId="63992845">
    <w:pPr>
      <w:bidi w:val="0"/>
      <w:spacing w:before="0" w:beforeAutospacing="off" w:after="200" w:afterAutospacing="off" w:line="276" w:lineRule="auto"/>
      <w:ind w:left="0" w:right="0"/>
      <w:jc w:val="left"/>
      <w:rPr>
        <w:rFonts w:ascii="Neue Haas Grotesk Text Pro" w:hAnsi="Neue Haas Grotesk Text Pro" w:eastAsia="Neue Haas Grotesk Text Pro" w:cs="Neue Haas Grotesk Text Pro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Pr="047FD260" w:rsidR="047FD260">
      <w:rPr>
        <w:rFonts w:ascii="Neue Haas Grotesk Text Pro" w:hAnsi="Neue Haas Grotesk Text Pro" w:eastAsia="Neue Haas Grotesk Text Pro" w:cs="Neue Haas Grotesk Text Pro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_____________________________________________________________________________________________________</w:t>
    </w:r>
  </w:p>
  <w:p w:rsidR="080A2015" w:rsidP="047FD260" w:rsidRDefault="080A2015" w14:paraId="7B584072" w14:textId="0EFF3476">
    <w:pPr>
      <w:pStyle w:val="Footer"/>
      <w:bidi w:val="0"/>
      <w:jc w:val="center"/>
      <w:rPr>
        <w:rFonts w:ascii="Neue Haas Grotesk Text Pro" w:hAnsi="Neue Haas Grotesk Text Pro" w:eastAsia="Neue Haas Grotesk Text Pro" w:cs="Neue Haas Grotesk Text Pro"/>
        <w:i w:val="1"/>
        <w:iCs w:val="1"/>
        <w:sz w:val="16"/>
        <w:szCs w:val="16"/>
      </w:rPr>
    </w:pPr>
    <w:r w:rsidRPr="047FD260" w:rsidR="047FD260">
      <w:rPr>
        <w:rFonts w:ascii="Neue Haas Grotesk Text Pro" w:hAnsi="Neue Haas Grotesk Text Pro" w:eastAsia="Neue Haas Grotesk Text Pro" w:cs="Neue Haas Grotesk Text Pro"/>
        <w:i w:val="1"/>
        <w:iCs w:val="1"/>
        <w:sz w:val="16"/>
        <w:szCs w:val="16"/>
      </w:rPr>
      <w:t xml:space="preserve">In cooperation with the KU Career Development Center. Questions? Email </w:t>
    </w:r>
    <w:hyperlink r:id="Rcdeb98bfa25f4ed4">
      <w:r w:rsidRPr="047FD260" w:rsidR="047FD260">
        <w:rPr>
          <w:rStyle w:val="Hyperlink"/>
          <w:rFonts w:ascii="Neue Haas Grotesk Text Pro" w:hAnsi="Neue Haas Grotesk Text Pro" w:eastAsia="Neue Haas Grotesk Text Pro" w:cs="Neue Haas Grotesk Text Pro"/>
          <w:i w:val="1"/>
          <w:iCs w:val="1"/>
          <w:sz w:val="16"/>
          <w:szCs w:val="16"/>
        </w:rPr>
        <w:t>careerhelp@kutztown.edu</w:t>
      </w:r>
    </w:hyperlink>
    <w:r w:rsidRPr="047FD260" w:rsidR="047FD260">
      <w:rPr>
        <w:rFonts w:ascii="Neue Haas Grotesk Text Pro" w:hAnsi="Neue Haas Grotesk Text Pro" w:eastAsia="Neue Haas Grotesk Text Pro" w:cs="Neue Haas Grotesk Text Pro"/>
        <w:i w:val="1"/>
        <w:iCs w:val="1"/>
        <w:sz w:val="16"/>
        <w:szCs w:val="16"/>
      </w:rPr>
      <w:t xml:space="preserve"> </w:t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80A2015" w:rsidP="080A2015" w:rsidRDefault="080A2015" w14:paraId="6AD3733B" w14:textId="58079978">
    <w:pPr>
      <w:pStyle w:val="Header"/>
      <w:bidi w:val="0"/>
      <w:jc w:val="center"/>
    </w:pPr>
    <w:r w:rsidR="047FD260">
      <w:drawing>
        <wp:inline wp14:editId="1B7371D1" wp14:anchorId="09273D8C">
          <wp:extent cx="3714750" cy="990600"/>
          <wp:effectExtent l="0" t="0" r="0" b="0"/>
          <wp:docPr id="165147342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1473429" name="Picture 1651473429"/>
                  <pic:cNvPicPr/>
                </pic:nvPicPr>
                <pic:blipFill>
                  <a:blip xmlns:r="http://schemas.openxmlformats.org/officeDocument/2006/relationships" r:embed="rId13828852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7147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47FD260" w:rsidP="047FD260" w:rsidRDefault="047FD260" w14:paraId="17AB03F7" w14:textId="27E0EDAA">
    <w:pPr>
      <w:pStyle w:val="Header"/>
      <w:bidi w:val="0"/>
      <w:jc w:val="center"/>
      <w:rPr>
        <w:rFonts w:ascii="Neue Haas Grotesk Text Pro" w:hAnsi="Neue Haas Grotesk Text Pro" w:eastAsia="Neue Haas Grotesk Text Pro" w:cs="Neue Haas Grotesk Text Pro"/>
        <w:b w:val="1"/>
        <w:bCs w:val="1"/>
        <w:i w:val="0"/>
        <w:iCs w:val="0"/>
        <w:sz w:val="40"/>
        <w:szCs w:val="40"/>
        <w:u w:val="single"/>
      </w:rPr>
    </w:pPr>
    <w:r w:rsidRPr="047FD260" w:rsidR="047FD260">
      <w:rPr>
        <w:rFonts w:ascii="Neue Haas Grotesk Text Pro" w:hAnsi="Neue Haas Grotesk Text Pro" w:eastAsia="Neue Haas Grotesk Text Pro" w:cs="Neue Haas Grotesk Text Pro"/>
        <w:b w:val="1"/>
        <w:bCs w:val="1"/>
        <w:i w:val="0"/>
        <w:iCs w:val="0"/>
        <w:sz w:val="40"/>
        <w:szCs w:val="40"/>
        <w:u w:val="single"/>
      </w:rPr>
      <w:t>MICRO-INTERNSHIP 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2">
    <w:nsid w:val="6122a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3001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6338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0663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BE38E"/>
    <w:rsid w:val="00FC693F"/>
    <w:rsid w:val="047FD260"/>
    <w:rsid w:val="06A6E98A"/>
    <w:rsid w:val="080A2015"/>
    <w:rsid w:val="0CB0862D"/>
    <w:rsid w:val="0DFB236B"/>
    <w:rsid w:val="10A32442"/>
    <w:rsid w:val="1422D37D"/>
    <w:rsid w:val="144263E5"/>
    <w:rsid w:val="148930CE"/>
    <w:rsid w:val="15100D0B"/>
    <w:rsid w:val="16494842"/>
    <w:rsid w:val="18215AB6"/>
    <w:rsid w:val="20507AA8"/>
    <w:rsid w:val="254E625E"/>
    <w:rsid w:val="2624647F"/>
    <w:rsid w:val="268F6F4A"/>
    <w:rsid w:val="27D32728"/>
    <w:rsid w:val="288DD0CA"/>
    <w:rsid w:val="2B5E051F"/>
    <w:rsid w:val="2D15AF38"/>
    <w:rsid w:val="2D518845"/>
    <w:rsid w:val="2E0AFD94"/>
    <w:rsid w:val="3014F1BE"/>
    <w:rsid w:val="35FB8802"/>
    <w:rsid w:val="3B198547"/>
    <w:rsid w:val="3B8AFDF2"/>
    <w:rsid w:val="497691C1"/>
    <w:rsid w:val="4B9267B0"/>
    <w:rsid w:val="4C3FEBF3"/>
    <w:rsid w:val="52CE1A79"/>
    <w:rsid w:val="543FCDD1"/>
    <w:rsid w:val="575FA157"/>
    <w:rsid w:val="5A30BDD6"/>
    <w:rsid w:val="5DEE0E5A"/>
    <w:rsid w:val="626C36DD"/>
    <w:rsid w:val="66FC9FAC"/>
    <w:rsid w:val="6876D515"/>
    <w:rsid w:val="6AFCEE88"/>
    <w:rsid w:val="6D8912B3"/>
    <w:rsid w:val="6E52E402"/>
    <w:rsid w:val="73CE5310"/>
    <w:rsid w:val="77EDC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10CFC5D-B674-451E-8AB4-3C3E2936D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080A2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ddf66b9c3c624748" Type="http://schemas.openxmlformats.org/officeDocument/2006/relationships/header" Target="header.xml"/><Relationship Id="Rc964dac0408e45cb" Type="http://schemas.openxmlformats.org/officeDocument/2006/relationships/hyperlink" Target="mailto:info@thesouthmountaininn.com" TargetMode="Externa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e437cd291e194429" Type="http://schemas.openxmlformats.org/officeDocument/2006/relationships/footer" Target="footer.xml"/><Relationship Id="rId9" Type="http://schemas.openxmlformats.org/officeDocument/2006/relationships/customXml" Target="../customXml/item2.xml"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erhelp@kutztown.edu" TargetMode="External" Id="Rcdeb98bfa25f4e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828852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A7906-67BF-4D34-9341-84EC2E2657A1}"/>
</file>

<file path=customXml/itemProps3.xml><?xml version="1.0" encoding="utf-8"?>
<ds:datastoreItem xmlns:ds="http://schemas.openxmlformats.org/officeDocument/2006/customXml" ds:itemID="{6F430162-C2EB-41F5-8CD2-387FC6C2DF46}"/>
</file>

<file path=customXml/itemProps4.xml><?xml version="1.0" encoding="utf-8"?>
<ds:datastoreItem xmlns:ds="http://schemas.openxmlformats.org/officeDocument/2006/customXml" ds:itemID="{E31A9DF6-2CE4-4FDC-AA3F-61672A1D89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 Career Development Center</cp:lastModifiedBy>
  <cp:revision>8</cp:revision>
  <dcterms:created xsi:type="dcterms:W3CDTF">2013-12-23T23:15:00Z</dcterms:created>
  <dcterms:modified xsi:type="dcterms:W3CDTF">2026-03-24T18:49:01Z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